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8551" w14:textId="77777777" w:rsidR="001B40CD" w:rsidRDefault="00265779">
      <w:r>
        <w:t>[School Letterhead / Logo]</w:t>
      </w:r>
    </w:p>
    <w:p w14:paraId="0EAE34CB" w14:textId="77777777" w:rsidR="001B40CD" w:rsidRDefault="00265779">
      <w:r>
        <w:t>[Date]</w:t>
      </w:r>
    </w:p>
    <w:p w14:paraId="4C2C0458" w14:textId="77777777" w:rsidR="001B40CD" w:rsidRDefault="00265779">
      <w:r>
        <w:t>Dear Parent/Carer,</w:t>
      </w:r>
    </w:p>
    <w:p w14:paraId="4FAF9170" w14:textId="77777777" w:rsidR="001B40CD" w:rsidRDefault="00265779">
      <w:r>
        <w:t xml:space="preserve">We are pleased to inform you that [School Name] has arranged an exciting educational trip for our students to visit Bayer, a leading Life Science Company based at Green Park, Reading. During the </w:t>
      </w:r>
      <w:r>
        <w:t>visit, students will attend a workshop at Baylab, Bayer’s dedicated science laboratory.</w:t>
      </w:r>
    </w:p>
    <w:p w14:paraId="1D6B5DFD" w14:textId="77777777" w:rsidR="001B40CD" w:rsidRDefault="00265779">
      <w:r>
        <w:t>The students will take part in one of Baylab’s STEAM (Science, Technology, Engineering, Arts and Mathematics) workshops. These sessions are hands-on and interactive, helping students develop new skills and deepen their understanding of how science provides solutions to real-world challenges—from improving human health to advancing food security.</w:t>
      </w:r>
    </w:p>
    <w:p w14:paraId="3B0186C1" w14:textId="77777777" w:rsidR="001B40CD" w:rsidRDefault="00265779">
      <w:pPr>
        <w:pStyle w:val="Heading2"/>
      </w:pPr>
      <w:r>
        <w:t>Practical Information</w:t>
      </w:r>
    </w:p>
    <w:p w14:paraId="449B7DC5" w14:textId="77777777" w:rsidR="001B40CD" w:rsidRDefault="00265779">
      <w:r>
        <w:t>• The Baylab session will run from 9:30 am – 12:30 pm.</w:t>
      </w:r>
    </w:p>
    <w:p w14:paraId="1C34B860" w14:textId="77777777" w:rsidR="001B40CD" w:rsidRDefault="00265779">
      <w:r>
        <w:t>• Departure from school will be at ________ (to be confirmed).</w:t>
      </w:r>
    </w:p>
    <w:p w14:paraId="2D91EB21" w14:textId="77777777" w:rsidR="001B40CD" w:rsidRDefault="00265779">
      <w:r>
        <w:t>• Students should bring a drink and a snack.</w:t>
      </w:r>
    </w:p>
    <w:p w14:paraId="51F629ED" w14:textId="77777777" w:rsidR="001B40CD" w:rsidRDefault="00265779">
      <w:r>
        <w:t>• A packed lunch may be required depending on the duration of the visit (your child’s class teacher will confirm).</w:t>
      </w:r>
    </w:p>
    <w:p w14:paraId="6BB35A3D" w14:textId="77777777" w:rsidR="001B40CD" w:rsidRDefault="00265779">
      <w:r>
        <w:t>• The workshop is free of charge, but we kindly request contributions towards coach travel costs; the exact amount will be shared separately.</w:t>
      </w:r>
    </w:p>
    <w:p w14:paraId="3088F2F0" w14:textId="6F8CD1A1" w:rsidR="003139C6" w:rsidRDefault="00265779">
      <w:r>
        <w:t>If applicable, we kindly ask parents to complete the Baylab photo permission form using the following link:</w:t>
      </w:r>
      <w:r>
        <w:br/>
      </w:r>
      <w:r w:rsidR="009C29C9">
        <w:t xml:space="preserve">- </w:t>
      </w:r>
      <w:r>
        <w:t xml:space="preserve">Complete the Baylab Photo Permission Form </w:t>
      </w:r>
      <w:hyperlink r:id="rId8" w:history="1">
        <w:r w:rsidRPr="006F36A9">
          <w:rPr>
            <w:rStyle w:val="Hyperlink"/>
          </w:rPr>
          <w:t>here</w:t>
        </w:r>
      </w:hyperlink>
    </w:p>
    <w:p w14:paraId="5A99BAA3" w14:textId="3B51146A" w:rsidR="001B40CD" w:rsidRDefault="00265779">
      <w:r>
        <w:br/>
        <w:t>Baylab may wish to use photographs or short video clips of “science in action” to promote their programs to other schools. Your completion of the form provides them with appropriate consent.</w:t>
      </w:r>
    </w:p>
    <w:p w14:paraId="5699EF62" w14:textId="77777777" w:rsidR="001B40CD" w:rsidRDefault="00265779">
      <w:r>
        <w:t>We are confident this experience will be both valuable and enjoyable, inspiring a deeper interest in science and its real-world impact.</w:t>
      </w:r>
    </w:p>
    <w:p w14:paraId="6A815937" w14:textId="77777777" w:rsidR="001B40CD" w:rsidRDefault="00265779">
      <w:r>
        <w:t>Please return the consent slip below by [insert deadline date].</w:t>
      </w:r>
    </w:p>
    <w:p w14:paraId="7F489248" w14:textId="77777777" w:rsidR="001B40CD" w:rsidRDefault="00265779">
      <w:r>
        <w:t>Thank you for your continued support.</w:t>
      </w:r>
    </w:p>
    <w:p w14:paraId="1E20C54D" w14:textId="77777777" w:rsidR="001B40CD" w:rsidRDefault="00265779">
      <w:r>
        <w:t>Yours sincerely,</w:t>
      </w:r>
    </w:p>
    <w:p w14:paraId="6A3DD93C" w14:textId="77777777" w:rsidR="001B40CD" w:rsidRDefault="00265779">
      <w:r>
        <w:lastRenderedPageBreak/>
        <w:t>[Name]</w:t>
      </w:r>
      <w:r>
        <w:br/>
        <w:t>[Role]</w:t>
      </w:r>
      <w:r>
        <w:br/>
        <w:t>[School Name]</w:t>
      </w:r>
    </w:p>
    <w:p w14:paraId="61C3D0D3" w14:textId="77777777" w:rsidR="001B40CD" w:rsidRDefault="00265779">
      <w:r>
        <w:t>✂</w:t>
      </w:r>
      <w:r>
        <w:t>️</w:t>
      </w:r>
      <w:r>
        <w:t xml:space="preserve"> Please detach and return ✂</w:t>
      </w:r>
      <w:r>
        <w:t>️</w:t>
      </w:r>
    </w:p>
    <w:p w14:paraId="302F1C6C" w14:textId="77777777" w:rsidR="001B40CD" w:rsidRDefault="00265779">
      <w:pPr>
        <w:pStyle w:val="Heading2"/>
      </w:pPr>
      <w:r>
        <w:t>Consent Form – Trip to Bayer Baylab, Green Park</w:t>
      </w:r>
    </w:p>
    <w:p w14:paraId="1A62390C" w14:textId="77777777" w:rsidR="001B40CD" w:rsidRDefault="00265779">
      <w:r>
        <w:t>I give permission for my child __________________________________ (name) in class ____________ to attend the visit to Bayer Baylab at Green Park, Reading on [insert date].</w:t>
      </w:r>
    </w:p>
    <w:p w14:paraId="453344B8" w14:textId="77777777" w:rsidR="001B40CD" w:rsidRDefault="00265779">
      <w:r>
        <w:t>☐</w:t>
      </w:r>
      <w:r>
        <w:t xml:space="preserve"> I enclose the contribution of £________ towards coach travel.</w:t>
      </w:r>
    </w:p>
    <w:p w14:paraId="5AE02BFF" w14:textId="77777777" w:rsidR="001B40CD" w:rsidRDefault="00265779">
      <w:r>
        <w:t>☐</w:t>
      </w:r>
      <w:r>
        <w:t xml:space="preserve"> My child will bring a packed lunch.</w:t>
      </w:r>
    </w:p>
    <w:p w14:paraId="6504B7B7" w14:textId="77777777" w:rsidR="001B40CD" w:rsidRDefault="00265779">
      <w:r>
        <w:t>☐</w:t>
      </w:r>
      <w:r>
        <w:t xml:space="preserve"> My child is entitled to a free school meal and would like one provided.</w:t>
      </w:r>
    </w:p>
    <w:p w14:paraId="0108DEC5" w14:textId="77777777" w:rsidR="001B40CD" w:rsidRDefault="00265779">
      <w:r>
        <w:t>Emergency contact number for the day: ___________________________</w:t>
      </w:r>
    </w:p>
    <w:p w14:paraId="4C56E5A3" w14:textId="77777777" w:rsidR="001B40CD" w:rsidRDefault="00265779">
      <w:r>
        <w:t>Medical conditions / special requirements: ___________________________</w:t>
      </w:r>
    </w:p>
    <w:p w14:paraId="3CB46F4A" w14:textId="77777777" w:rsidR="001B40CD" w:rsidRDefault="00265779">
      <w:r>
        <w:t>Signed: __________________________________ Parent/Carer</w:t>
      </w:r>
    </w:p>
    <w:p w14:paraId="711E3D5A" w14:textId="77777777" w:rsidR="001B40CD" w:rsidRDefault="00265779">
      <w:r>
        <w:t>Date: ___________________</w:t>
      </w:r>
    </w:p>
    <w:sectPr w:rsidR="001B40CD" w:rsidSect="00034616">
      <w:footerReference w:type="even"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278A" w14:textId="77777777" w:rsidR="00046C98" w:rsidRDefault="00046C98" w:rsidP="00046C98">
      <w:pPr>
        <w:spacing w:after="0" w:line="240" w:lineRule="auto"/>
      </w:pPr>
      <w:r>
        <w:separator/>
      </w:r>
    </w:p>
  </w:endnote>
  <w:endnote w:type="continuationSeparator" w:id="0">
    <w:p w14:paraId="29E5EA57" w14:textId="77777777" w:rsidR="00046C98" w:rsidRDefault="00046C98" w:rsidP="0004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4971" w14:textId="25C6BE60" w:rsidR="00046C98" w:rsidRDefault="00046C98">
    <w:pPr>
      <w:pStyle w:val="Footer"/>
    </w:pPr>
    <w:r>
      <w:rPr>
        <w:noProof/>
      </w:rPr>
      <mc:AlternateContent>
        <mc:Choice Requires="wps">
          <w:drawing>
            <wp:anchor distT="0" distB="0" distL="0" distR="0" simplePos="0" relativeHeight="251659264" behindDoc="0" locked="0" layoutInCell="1" allowOverlap="1" wp14:anchorId="54823215" wp14:editId="1DC487DD">
              <wp:simplePos x="635" y="635"/>
              <wp:positionH relativeFrom="page">
                <wp:align>right</wp:align>
              </wp:positionH>
              <wp:positionV relativeFrom="page">
                <wp:align>bottom</wp:align>
              </wp:positionV>
              <wp:extent cx="1622425" cy="582930"/>
              <wp:effectExtent l="0" t="0" r="0" b="0"/>
              <wp:wrapNone/>
              <wp:docPr id="1330061155"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82930"/>
                      </a:xfrm>
                      <a:prstGeom prst="rect">
                        <a:avLst/>
                      </a:prstGeom>
                      <a:noFill/>
                      <a:ln>
                        <a:noFill/>
                      </a:ln>
                    </wps:spPr>
                    <wps:txbx>
                      <w:txbxContent>
                        <w:p w14:paraId="5B8E3C42" w14:textId="7AAAA815"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823215" id="_x0000_t202" coordsize="21600,21600" o:spt="202" path="m,l,21600r21600,l21600,xe">
              <v:stroke joinstyle="miter"/>
              <v:path gradientshapeok="t" o:connecttype="rect"/>
            </v:shapetype>
            <v:shape id="Text Box 2" o:spid="_x0000_s1026" type="#_x0000_t202" alt="RESTRICTED" style="position:absolute;margin-left:76.55pt;margin-top:0;width:127.75pt;height:45.9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" filled="f" stroked="f">
              <v:fill o:detectmouseclick="t"/>
              <v:textbox style="mso-fit-shape-to-text:t" inset="0,0,20pt,15pt">
                <w:txbxContent>
                  <w:p w14:paraId="5B8E3C42" w14:textId="7AAAA815"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BBA3" w14:textId="7B714C9B" w:rsidR="00046C98" w:rsidRDefault="00046C98">
    <w:pPr>
      <w:pStyle w:val="Footer"/>
    </w:pPr>
    <w:r>
      <w:rPr>
        <w:noProof/>
      </w:rPr>
      <mc:AlternateContent>
        <mc:Choice Requires="wps">
          <w:drawing>
            <wp:anchor distT="0" distB="0" distL="0" distR="0" simplePos="0" relativeHeight="251660288" behindDoc="0" locked="0" layoutInCell="1" allowOverlap="1" wp14:anchorId="4494DD8E" wp14:editId="121BD521">
              <wp:simplePos x="1143000" y="9436100"/>
              <wp:positionH relativeFrom="page">
                <wp:align>right</wp:align>
              </wp:positionH>
              <wp:positionV relativeFrom="page">
                <wp:align>bottom</wp:align>
              </wp:positionV>
              <wp:extent cx="1622425" cy="582930"/>
              <wp:effectExtent l="0" t="0" r="0" b="0"/>
              <wp:wrapNone/>
              <wp:docPr id="1564577094"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82930"/>
                      </a:xfrm>
                      <a:prstGeom prst="rect">
                        <a:avLst/>
                      </a:prstGeom>
                      <a:noFill/>
                      <a:ln>
                        <a:noFill/>
                      </a:ln>
                    </wps:spPr>
                    <wps:txbx>
                      <w:txbxContent>
                        <w:p w14:paraId="0AF0A11D" w14:textId="4C618989"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94DD8E" id="_x0000_t202" coordsize="21600,21600" o:spt="202" path="m,l,21600r21600,l21600,xe">
              <v:stroke joinstyle="miter"/>
              <v:path gradientshapeok="t" o:connecttype="rect"/>
            </v:shapetype>
            <v:shape id="Text Box 3" o:spid="_x0000_s1027" type="#_x0000_t202" alt="RESTRICTED" style="position:absolute;margin-left:76.55pt;margin-top:0;width:127.75pt;height:45.9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" filled="f" stroked="f">
              <v:fill o:detectmouseclick="t"/>
              <v:textbox style="mso-fit-shape-to-text:t" inset="0,0,20pt,15pt">
                <w:txbxContent>
                  <w:p w14:paraId="0AF0A11D" w14:textId="4C618989"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E95D" w14:textId="6CD0D759" w:rsidR="00046C98" w:rsidRDefault="00046C98">
    <w:pPr>
      <w:pStyle w:val="Footer"/>
    </w:pPr>
    <w:r>
      <w:rPr>
        <w:noProof/>
      </w:rPr>
      <mc:AlternateContent>
        <mc:Choice Requires="wps">
          <w:drawing>
            <wp:anchor distT="0" distB="0" distL="0" distR="0" simplePos="0" relativeHeight="251658240" behindDoc="0" locked="0" layoutInCell="1" allowOverlap="1" wp14:anchorId="22E26E8A" wp14:editId="340D5F8E">
              <wp:simplePos x="635" y="635"/>
              <wp:positionH relativeFrom="page">
                <wp:align>right</wp:align>
              </wp:positionH>
              <wp:positionV relativeFrom="page">
                <wp:align>bottom</wp:align>
              </wp:positionV>
              <wp:extent cx="1622425" cy="582930"/>
              <wp:effectExtent l="0" t="0" r="0" b="0"/>
              <wp:wrapNone/>
              <wp:docPr id="1222845624"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82930"/>
                      </a:xfrm>
                      <a:prstGeom prst="rect">
                        <a:avLst/>
                      </a:prstGeom>
                      <a:noFill/>
                      <a:ln>
                        <a:noFill/>
                      </a:ln>
                    </wps:spPr>
                    <wps:txbx>
                      <w:txbxContent>
                        <w:p w14:paraId="57915D0E" w14:textId="7EABC7FC"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E26E8A" id="_x0000_t202" coordsize="21600,21600" o:spt="202" path="m,l,21600r21600,l21600,xe">
              <v:stroke joinstyle="miter"/>
              <v:path gradientshapeok="t" o:connecttype="rect"/>
            </v:shapetype>
            <v:shape id="Text Box 1" o:spid="_x0000_s1028" type="#_x0000_t202" alt="RESTRICTED" style="position:absolute;margin-left:76.55pt;margin-top:0;width:127.75pt;height:45.9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" filled="f" stroked="f">
              <v:fill o:detectmouseclick="t"/>
              <v:textbox style="mso-fit-shape-to-text:t" inset="0,0,20pt,15pt">
                <w:txbxContent>
                  <w:p w14:paraId="57915D0E" w14:textId="7EABC7FC" w:rsidR="00046C98" w:rsidRPr="00046C98" w:rsidRDefault="00046C98" w:rsidP="00046C98">
                    <w:pPr>
                      <w:spacing w:after="0"/>
                      <w:rPr>
                        <w:rFonts w:ascii="Calibri" w:eastAsia="Calibri" w:hAnsi="Calibri" w:cs="Calibri"/>
                        <w:noProof/>
                        <w:color w:val="FF8939"/>
                        <w:sz w:val="44"/>
                        <w:szCs w:val="44"/>
                      </w:rPr>
                    </w:pPr>
                    <w:r w:rsidRPr="00046C98">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E1F7" w14:textId="77777777" w:rsidR="00046C98" w:rsidRDefault="00046C98" w:rsidP="00046C98">
      <w:pPr>
        <w:spacing w:after="0" w:line="240" w:lineRule="auto"/>
      </w:pPr>
      <w:r>
        <w:separator/>
      </w:r>
    </w:p>
  </w:footnote>
  <w:footnote w:type="continuationSeparator" w:id="0">
    <w:p w14:paraId="40487D0B" w14:textId="77777777" w:rsidR="00046C98" w:rsidRDefault="00046C98" w:rsidP="00046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7692892">
    <w:abstractNumId w:val="8"/>
  </w:num>
  <w:num w:numId="2" w16cid:durableId="1000473835">
    <w:abstractNumId w:val="6"/>
  </w:num>
  <w:num w:numId="3" w16cid:durableId="1336346330">
    <w:abstractNumId w:val="5"/>
  </w:num>
  <w:num w:numId="4" w16cid:durableId="1522205346">
    <w:abstractNumId w:val="4"/>
  </w:num>
  <w:num w:numId="5" w16cid:durableId="1315795866">
    <w:abstractNumId w:val="7"/>
  </w:num>
  <w:num w:numId="6" w16cid:durableId="1454637217">
    <w:abstractNumId w:val="3"/>
  </w:num>
  <w:num w:numId="7" w16cid:durableId="618297937">
    <w:abstractNumId w:val="2"/>
  </w:num>
  <w:num w:numId="8" w16cid:durableId="1414160046">
    <w:abstractNumId w:val="1"/>
  </w:num>
  <w:num w:numId="9" w16cid:durableId="162661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C98"/>
    <w:rsid w:val="0006063C"/>
    <w:rsid w:val="0015074B"/>
    <w:rsid w:val="001B40CD"/>
    <w:rsid w:val="00265779"/>
    <w:rsid w:val="0029639D"/>
    <w:rsid w:val="003139C6"/>
    <w:rsid w:val="00326F90"/>
    <w:rsid w:val="006F36A9"/>
    <w:rsid w:val="009C29C9"/>
    <w:rsid w:val="00AA1D8D"/>
    <w:rsid w:val="00B47730"/>
    <w:rsid w:val="00CB0664"/>
    <w:rsid w:val="00E72F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7EF43"/>
  <w14:defaultImageDpi w14:val="300"/>
  <w15:docId w15:val="{54214558-18AA-445C-9DFB-8E09F797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36A9"/>
    <w:rPr>
      <w:color w:val="0000FF" w:themeColor="hyperlink"/>
      <w:u w:val="single"/>
    </w:rPr>
  </w:style>
  <w:style w:type="character" w:styleId="UnresolvedMention">
    <w:name w:val="Unresolved Mention"/>
    <w:basedOn w:val="DefaultParagraphFont"/>
    <w:uiPriority w:val="99"/>
    <w:semiHidden/>
    <w:unhideWhenUsed/>
    <w:rsid w:val="006F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vtAiy1eR3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Schierbaum</cp:lastModifiedBy>
  <cp:revision>2</cp:revision>
  <dcterms:created xsi:type="dcterms:W3CDTF">2025-09-05T08:15:00Z</dcterms:created>
  <dcterms:modified xsi:type="dcterms:W3CDTF">2025-09-05T08:15:00Z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48e324b8,4f471f63,5d418d46</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2025-09-05T08:13:27Z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44ee0571-e9e9-4ff1-9783-a8c85a39a934</vt:lpwstr>
  </property>
  <property fmtid="{D5CDD505-2E9C-101B-9397-08002B2CF9AE}" pid="11" name="MSIP_Label_2c76c141-ac86-40e5-abf2-c6f60e474cee_ContentBits">
    <vt:lpwstr>2</vt:lpwstr>
  </property>
  <property fmtid="{D5CDD505-2E9C-101B-9397-08002B2CF9AE}" pid="12" name="MSIP_Label_2c76c141-ac86-40e5-abf2-c6f60e474cee_Tag">
    <vt:lpwstr>10, 3, 0, 1</vt:lpwstr>
  </property>
</Properties>
</file>